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11:30-13:00 KIRKKOPÄIVÄT | Miten varjelemme Jumalan luomistyön moninaisuutta?</w:t>
      </w:r>
    </w:p>
    <w:p>
      <w:r>
        <w:t>Maksullinen ohjelma</w:t>
      </w:r>
    </w:p>
    <w:p>
      <w:r>
        <w:t>Seminaari 2 päivää pe-la: 99,00 €. Seminaari yksi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