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13:00-14:15 KIRKKOPÄIVÄT | Osallistavan auttamisen kanava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