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14:00-15:30 KIRKKOPÄIVÄT | Kirkko keskeltä kylää – muuttuva kirkko mediassa</w:t>
      </w:r>
    </w:p>
    <w:p>
      <w:r>
        <w:t>Maksullinen ohjelma</w:t>
      </w:r>
    </w:p>
    <w:p>
      <w:r>
        <w:t>Seminaari 2 päivää: pe-la 99,00 €.  Seminaari 1 päivä pe tai la: 69,50 €.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