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16:00-17:30 KIRKKOPÄIVÄT | Nuoret ja väkivalta: Miten kierre katkaistaan?</w:t>
      </w:r>
    </w:p>
    <w:p>
      <w:r>
        <w:t>Maksullinen ohjelma</w:t>
      </w:r>
    </w:p>
    <w:p>
      <w:r>
        <w:t>Seminaari 2 päivää pe-la: 99,00 €.  Seminaari 1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