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Otson yhtenäiskoulu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19:00-21:00 Musiikkiteatterin infotilaisuus Ähtärissä</w:t>
      </w:r>
    </w:p>
    <w:p>
      <w:r>
        <w:t>Tervetuloa herättämään Ähtärin musiikkiteatteri uudestaan henkiin!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