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13:00-15:00 Esitelmä- ja keskustelutilaisuus Joupin talon historiasta</w:t>
      </w:r>
    </w:p>
    <w:p>
      <w:r>
        <w:t>Seinäjoen vanhimpia sukuja – JOUPPI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