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10:00-11:00 KIRKKOPÄIVÄT | Nuorten miesten hengellisyys ja kirkko</w:t>
      </w:r>
    </w:p>
    <w:p>
      <w:r>
        <w:t>Maksullinen ohjelma</w:t>
      </w:r>
    </w:p>
    <w:p>
      <w:r>
        <w:t>Seminaari 2 päivää pe-la: 99,00 €.  Seminaari 1 päivä pe tai la: 69,50 €.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