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10:00-11:00 KIRKKOPÄIVÄT | Virsilenkki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