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11:00-12:00 KIRKKOPÄIVÄT | Luo ja varjele! – Virsiä ja hengellisiä yhteislauluja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