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11:00-12:00 KIRKKOPÄIVÄT | Yhdenvertaisempi seurakunta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