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11:30-13:00 KIRKKOPÄIVÄT | Johtajuus kirkossa – kompastuskivi vai vahvuus?</w:t>
      </w:r>
    </w:p>
    <w:p>
      <w:r>
        <w:t>Maksullinen ohjelma</w:t>
      </w:r>
    </w:p>
    <w:p>
      <w:r>
        <w:t>Seminaari 2 päivää pe-la: 99,00 €.  Seminaari 1 päivä pe tai la: 69,50 €.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