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19:30-20:30 KIRKKOPÄIVÄT | Piispa Jari Jolkkosen vieraana Juha Tapio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