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16:00-17:00 Jamo Niemi - Äitienpäiväkonsertti 11.5. klo 16</w:t>
      </w:r>
    </w:p>
    <w:p>
      <w:r>
        <w:t xml:space="preserve">Tervetuloa Ähtärin seurakunnan ja Ähtärin kaupungin yhteistyöllä järjestettävään konserttiin Ähtärin kirkkoon. Vapaa pääsy.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