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21:00-22:30 KIRKKOPÄIVÄT | Peltomiehen rukous</w:t>
      </w:r>
    </w:p>
    <w:p>
      <w:r>
        <w:t>Maksuton ohjelma</w:t>
      </w:r>
    </w:p>
    <w:p>
      <w:r>
        <w:t>Käsiohjelmia saa ostaa 20 euron hintaan ennakkoon tapahtuman infopisteeltä sekä ovelta ennen konsertin alkua.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