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22:00-23:30 KIRKKOPÄIVÄT | Masa Puttonen &amp; The Brothers, feat. Joonatan Rautio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