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Konferenssikeskus Valkea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09:30-10:30 KIRKKOPÄIVÄT | Geopolitics gets rough – stronger peace efforts are needed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