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kapankki | Seinäjoen seurakunt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9:00-18:00 KIRKKOPÄIVÄT | Ruokapankin avoimet ove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