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10:00-11:00 KIRKKOPÄIVÄT | Luo ja varjele – yhteyttä koko maailmaan!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