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Kotimaa-lava | Kirkkopäivät 2025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10:00-10:30 KIRKKOPÄIVÄT | Suuri kirkkomuskari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