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Kotimaa-lava | Kirkkopäivät 2025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13:00-14:00 KIRKKOPÄIVÄT | Teemu Laajasalon vieraana Riikka Purra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