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10:00-11:00 KIRKKOPÄIVÄT | Arkkipiispa Tapio Luoman raamattutunti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