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07:30-09:00 KIRKKOPÄIVÄT | Hiljaisuuden jooga®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