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12:00-13:30 KIRKKOPÄIVÄT | Päätösmessu: Luo ja varjele – Aamen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