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Kotimaa-lava | Kirkkopäivät 2025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18:00-19:00 KIRKKOPÄIVÄT | No Greater Love: Pop UP Gospel | konsertti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