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Konferenssikeskus Valkea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21:30-23:00 KIRKKOPÄIVÄT | Jaakko Löytty 70v. kiertuekonsertti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