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Hopeapuron myymälä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10:00-17:00 Tapaa hääpuku- ja korusuunnittelija Anette Ahokas!</w:t>
      </w:r>
    </w:p>
    <w:p>
      <w:r>
        <w:t>Tapaa hääpuku- ja korusuunnittelija Anette Ahokas Hopeapurolla!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