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Hopeapuron myymälä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12:00-17:00 Lasten askartelupiiri - Mukana Nippe-norsu!</w:t>
      </w:r>
    </w:p>
    <w:p>
      <w:r>
        <w:t>Tule mukaan lasten askartelupiiriin, jossa mukana Nippe-norsu!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