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11.6.2025 keskiviikko</w:t>
      </w:r>
    </w:p>
    <w:p>
      <w:pPr>
        <w:pStyle w:val="Heading1"/>
      </w:pPr>
      <w:r>
        <w:t>11.6.2025-12.6.2025</w:t>
      </w:r>
    </w:p>
    <w:p>
      <w:pPr>
        <w:pStyle w:val="Heading2"/>
      </w:pPr>
      <w:r>
        <w:t>09:00-15:00 Kesäloman päiväleirit 8-13 -vuotiaille Ähtärin eläinpuistossa</w:t>
      </w:r>
    </w:p>
    <w:p>
      <w:r>
        <w:t>Päiväleirillä pääsemme tutustumaan eläintenhoitajan arkeen lähietäisyydeltä. Leiripäivä klo 9-15 sisältää ohjelman, lounaan ja välipalan.</w:t>
      </w:r>
    </w:p>
    <w:p>
      <w:r>
        <w:t>Yhden päivän hinta on 68 €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