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09:30-10:15 Sirkusmainen satutuokio torstaina 8.5.25 klo 9.30 Jalasjärven kirjastossa!</w:t>
      </w:r>
    </w:p>
    <w:p>
      <w:r>
        <w:t>Hauskaa!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