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K-Citymarket Kauhajoki 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13:00-20:00 Kauppojen Kauhajoki perjantaina 9.5.2025</w:t>
      </w:r>
    </w:p>
    <w:p>
      <w:r>
        <w:t>Kauppojen Kauhajoki – ostospäivä täynnä tarjouksia ja tapahtumia!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