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Kurjen puutarha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12:00-15:00 Äitienpäivän yrtti-ja luonnonkosmetiikkapaja Kurjen puutarhalla</w:t>
      </w:r>
    </w:p>
    <w:p>
      <w:r>
        <w:t>Äitienpäivän ainutlaatuinen yrtti/ DIY kosmetiikkapaja Kurjen Puutarhalla – luonnonvoimaa omatekoisiin kauneustuotteisiin</w:t>
      </w:r>
    </w:p>
    <w:p>
      <w:r>
        <w:t>Hinta 50€ /hlö,  Tarjous 2hlöä yht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