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19:00-21:00 Samuli Edelmann &amp; Helsinki Sound Machine</w:t>
      </w:r>
    </w:p>
    <w:p>
      <w:r>
        <w:t>Samuli Edelmann saapuu Helsinki Sound Machine bändinsä kanssa Ilmajoen Ooppera-areenalle lauantaina 5.7.2025</w:t>
      </w:r>
    </w:p>
    <w:p>
      <w:r>
        <w:t>Ennakkoon 39,90€, ja ovelta 45€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