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19:00-21:00 Sami Hedberg 20v</w:t>
      </w:r>
    </w:p>
    <w:p>
      <w:r>
        <w:t>Sami Hedbergin 20-vuotisjuhlakiertue saapuu Ilmajoen Ooppera-areenalle keskiviikkona 9.7.2025</w:t>
      </w:r>
    </w:p>
    <w:p>
      <w:r>
        <w:t>Liput alkaen 37,90€ Tiketti.fi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