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16.7.2025 keskiviikko</w:t>
      </w:r>
    </w:p>
    <w:p>
      <w:pPr>
        <w:pStyle w:val="Heading1"/>
      </w:pPr>
      <w:r>
        <w:t>16.7.2025 keskiviikko</w:t>
      </w:r>
    </w:p>
    <w:p>
      <w:pPr>
        <w:pStyle w:val="Heading2"/>
      </w:pPr>
      <w:r>
        <w:t>19:00-21:00 Puumat &amp; Pentu -stand up show</w:t>
      </w:r>
    </w:p>
    <w:p>
      <w:r>
        <w:t>Anitta Ahonen, Johanna Tohni ja Tommi Mujunen tuovat Puumat &amp; Pentu -stand up show’nsa Onnelan kesäteatteriin Härmään ke 16.7.2025</w:t>
      </w:r>
    </w:p>
    <w:p>
      <w:r>
        <w:t>Liput alkaen 29,90€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