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19:00-21:00 Jaakko Saariluoma &amp; Mika Eirtovaara: Kesäkeikoilla 2.0</w:t>
      </w:r>
    </w:p>
    <w:p>
      <w:r>
        <w:t>Jaakko Saariluoma ja Mika Eirtovaara tuovat kesäisen stand up show’nsa Vanhan Paukun tapahtumatelttaan Lapualle</w:t>
      </w:r>
    </w:p>
    <w:p>
      <w:r>
        <w:t>Liput alkaen 34,90€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