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19:00-21:00 Samuli Putro, Josén Pimeä Puoli</w:t>
      </w:r>
    </w:p>
    <w:p>
      <w:r>
        <w:t>Samuli Putro sekä Josén Pimeä Puoli saapuvat konsertoimaan Ilmajoen Ooppera-areenalle lauantaina 9.8.2025</w:t>
      </w:r>
    </w:p>
    <w:p>
      <w:r>
        <w:t>Liput ennakkoon 39,90€, ovelta 45€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