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19:00-21:00 Suvi Teräsniska</w:t>
      </w:r>
    </w:p>
    <w:p>
      <w:r>
        <w:t>Suvi Teräsniska saapuu Ilmajoen Ooppera-areenalla perjantaina 22.8.2025</w:t>
      </w:r>
    </w:p>
    <w:p>
      <w:r>
        <w:t>Liput ennakkoon 39,50€, ovelta 45€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