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12:00-18:00 Talkoot Ähtärin eläinpuistossa</w:t>
      </w:r>
    </w:p>
    <w:p>
      <w:r>
        <w:t>Haravointia, kitkemistä, pesua ja muuta kevätsiivousta. Talkoolaisille tarjolla burgeriannokset kello 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