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20:00-23:00 Brother Firetribe + Memoremains 10.5.2025 @ Rytmikorjaamo</w:t>
      </w:r>
    </w:p>
    <w:p>
      <w:r>
        <w:t>Brother Firetribe Rytmikorjaamolle 10.5.2025!</w:t>
      </w:r>
    </w:p>
    <w:p>
      <w:r>
        <w:t>Liput ennakkoon 29 €, Selmun jäsenet 27 € ja ovelta 32 €,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