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20:00-23:00 Peer Günt + J.J. &amp; The Sideburns 16.5.2025 @ Rytmikorjaamo</w:t>
      </w:r>
    </w:p>
    <w:p>
      <w:r>
        <w:t>Peer Günt Rytmikorjaamolla perjantaina 16.5.2025!</w:t>
      </w:r>
    </w:p>
    <w:p>
      <w:r>
        <w:t>Liput ennakkoon 27 €, Selmun jäsenet 25 € ja ovelta 30 €,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