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20:00-23:00 Fear of domination+I Am Your God+Cryptic Hatred+Mons Ignifer 17.5@ Rytmikorjaamo</w:t>
      </w:r>
    </w:p>
    <w:p>
      <w:r>
        <w:t>Fear Of Domination Rytmikorjaamolla 17.5.2025</w:t>
      </w:r>
    </w:p>
    <w:p>
      <w:r>
        <w:t>Hanki liput ennakkoon 24 €, Selmun jäsenet 22 € ja ovelta 27 €, mikäli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