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18:00-21:00 NAISTEN YKKÖSPESISTÄ: LAPPAJÄRVEN VEIKOT - SEINÄJOEN MAILA-JUSSIT</w:t>
      </w:r>
    </w:p>
    <w:p>
      <w:r>
        <w:t>NAISTEN YKKÖSPESISTÄ VEIKKOLAN PESÄPALLOSTADIONILLA: LAPPAJÄRVEN VEIKOT - SEINÄJOEN MAILA-JUSSIT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