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17:00-19:00 Siltamat: Haavemaa - Soivia tarinoita siirtolaisuudesta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