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16:00-19:00 NAISTEN YKKÖSPESISTÄ: LAPPAJÄRVEN VEIKOT - SIILINJÄRVEN PESIS</w:t>
      </w:r>
    </w:p>
    <w:p>
      <w:r>
        <w:t>NAISTEN YKKÖSPESISTÄ VEIKKOLAN PESÄPALLOSTADIONILLA: LAPPAJÄRVEN VEIKOT - SIILINJÄRVEN PESIS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