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18:00-21:00 NAISTEN YKKÖSPESISTÄ: LAPPAJÄRVEN VEIKOT - IKAALISTEN TARMO</w:t>
      </w:r>
    </w:p>
    <w:p>
      <w:r>
        <w:t>NAISTEN YKKÖSPESISTÄ VEIKKOLAN PESÄPALLOSTADIONILLA: LAPPAJÄRVEN VEIKOT - IKAALISTEN TARMO</w:t>
      </w:r>
    </w:p>
    <w:p>
      <w:r>
        <w:t>Kausikortit 90€ / 75 €. Otteluliput 10 € / 8 €.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