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18:00-21:00 NAISTEN YKKÖSPESISTÄ PESISFESTAREILLA: LAPPAJÄRVEN VEIKOT - PATTIJOEN URHEILIJAT</w:t>
      </w:r>
    </w:p>
    <w:p>
      <w:r>
        <w:t>NAISTEN YKKÖSPESISTÄ VIMPELIN SAARIKENTÄLLÄ: LAPPAJÄRVEN VEIKOT - PATTIJOEN URHEILIJAT</w:t>
      </w:r>
    </w:p>
    <w:p>
      <w:r>
        <w:t>Kausikortit 90€ / 75 €. Otteluliput 10 € / 8 €.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