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18:00-21:00 NAISTEN YKKÖSPESISTÄ: LAPPAJÄRVEN VEIKOT - JYVÄSKYLÄN KIRITTÄRET</w:t>
      </w:r>
    </w:p>
    <w:p>
      <w:r>
        <w:t>NAISTEN YKKÖSPESISTÄ VEIKKOLAN PESÄPALLOSTADIONILLA: LAPPAJÄRVEN VEIKOT - JYVÄSKYLÄN KIRITTÄRET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