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Klapurin maja</w:t>
      </w:r>
    </w:p>
    <w:p>
      <w:r>
        <w:t>7.7.2025 maanantai</w:t>
      </w:r>
    </w:p>
    <w:p>
      <w:pPr>
        <w:pStyle w:val="Heading1"/>
      </w:pPr>
      <w:r>
        <w:t>7.7.2025-10.7.2025</w:t>
      </w:r>
    </w:p>
    <w:p>
      <w:pPr>
        <w:pStyle w:val="Heading2"/>
      </w:pPr>
      <w:r>
        <w:t>12:00-17:00 Lasten ja varkkien MIX-kesäleiri Klapurin majalla Jurvassa 7.-10.7.2025</w:t>
      </w:r>
    </w:p>
    <w:p>
      <w:r>
        <w:t xml:space="preserve">Leirille ovat tervetulleita kaikki alakouluikäiset eli 7-13 vuotiaat! </w:t>
      </w:r>
    </w:p>
    <w:p>
      <w:r>
        <w:t>20€/leiriläinen. Jokaisesta sisaruksesta leirillä saa 5 euron alennuksen; ensimmäinen lapsi maksaa 20 €, toinen 15 €, kolmas 10 €, jne.  Vierailijoilta, huoltajilta ja ohjaajilta peritään ruokamaksu 10 €/päivä.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