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20:00-23:55 God Forsaken + Beatrix + Vähä + Purtenance 28.5.2025 @Rytmikorjaamo</w:t>
      </w:r>
    </w:p>
    <w:p>
      <w:r>
        <w:t>God Forsaken, Beatrix, Cynabare Urne ja Purtenance 28.5.2025 @ Rytmikorjaamo</w:t>
      </w:r>
    </w:p>
    <w:p>
      <w:r>
        <w:t>Liput ennakkoon 10 €, Selmun jäsenet 8 € ja ovelta 13 €,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