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20:00-23:00 For my pain + Dead End Scene 30.5.2025 @ Rytmikorjaamo</w:t>
      </w:r>
    </w:p>
    <w:p>
      <w:r>
        <w:t>For My Pain Rytmikorjaamolla 30.5.2025!</w:t>
      </w:r>
    </w:p>
    <w:p>
      <w:r>
        <w:t>Hanki liput ennakkoon 24 €, Selmun jäsenet 22 € ja ovelta 27 €,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